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Musique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exclamation on dit à un concert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répète beaucoup dans une chanson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instrument avec les cordes et un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C'est quoi un chanteur tient pour le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petit instrument à vent qui est l'argent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est chante avec une mélodie et est très belle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Après une performance, il a fait avec les mains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dit la musique de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blanche ou noire ________ sur le piano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Quand deux gens chante ensemble il est...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Musique</dc:title>
  <dcterms:created xsi:type="dcterms:W3CDTF">2021-10-11T10:38:20Z</dcterms:created>
  <dcterms:modified xsi:type="dcterms:W3CDTF">2021-10-11T10:38:20Z</dcterms:modified>
</cp:coreProperties>
</file>