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Mythologie Grec</w:t>
      </w:r>
    </w:p>
    <w:p>
      <w:pPr>
        <w:pStyle w:val="Questions"/>
      </w:pPr>
      <w:r>
        <w:t xml:space="preserve">1. EL NOATPNERH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SLE YTSHEM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HOSITSPHEA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PIREDAOHT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RETEDME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UNE TEQUE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EL ETELPM ETMASRI'D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TEH MIPAPOIHSL SAOMIC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ETH HEDAT OF PIDROACR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’NAEHALT OENTAHRPS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OSNAJ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OREEB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UN EHOR EGRC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LA OHLTYEIOGM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Mythologie Grec</dc:title>
  <dcterms:created xsi:type="dcterms:W3CDTF">2021-10-11T10:38:25Z</dcterms:created>
  <dcterms:modified xsi:type="dcterms:W3CDTF">2021-10-11T10:38:25Z</dcterms:modified>
</cp:coreProperties>
</file>