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Fábrica    </w:t>
      </w:r>
      <w:r>
        <w:t xml:space="preserve">   Extinción    </w:t>
      </w:r>
      <w:r>
        <w:t xml:space="preserve">   Envase    </w:t>
      </w:r>
      <w:r>
        <w:t xml:space="preserve">   Energía    </w:t>
      </w:r>
      <w:r>
        <w:t xml:space="preserve">   Ecoturismo    </w:t>
      </w:r>
      <w:r>
        <w:t xml:space="preserve">   Ecologista    </w:t>
      </w:r>
      <w:r>
        <w:t xml:space="preserve">   Ecología    </w:t>
      </w:r>
      <w:r>
        <w:t xml:space="preserve">   Deforestación    </w:t>
      </w:r>
      <w:r>
        <w:t xml:space="preserve">   Contaminación    </w:t>
      </w:r>
      <w:r>
        <w:t xml:space="preserve">   Conservación    </w:t>
      </w:r>
      <w:r>
        <w:t xml:space="preserve">   Vaca    </w:t>
      </w:r>
      <w:r>
        <w:t xml:space="preserve">   Tortuga    </w:t>
      </w:r>
      <w:r>
        <w:t xml:space="preserve">   Pez    </w:t>
      </w:r>
      <w:r>
        <w:t xml:space="preserve">   Perro    </w:t>
      </w:r>
      <w:r>
        <w:t xml:space="preserve">   Mono    </w:t>
      </w:r>
      <w:r>
        <w:t xml:space="preserve">   Gato    </w:t>
      </w:r>
      <w:r>
        <w:t xml:space="preserve">   Ballena    </w:t>
      </w:r>
      <w:r>
        <w:t xml:space="preserve">   Ave    </w:t>
      </w:r>
      <w:r>
        <w:t xml:space="preserve">   Animal    </w:t>
      </w:r>
      <w:r>
        <w:t xml:space="preserve">   Volcán    </w:t>
      </w:r>
      <w:r>
        <w:t xml:space="preserve">   Valle    </w:t>
      </w:r>
      <w:r>
        <w:t xml:space="preserve">   Tierra    </w:t>
      </w:r>
      <w:r>
        <w:t xml:space="preserve">   Sol    </w:t>
      </w:r>
      <w:r>
        <w:t xml:space="preserve">   Sendero    </w:t>
      </w:r>
      <w:r>
        <w:t xml:space="preserve">   Jungla    </w:t>
      </w:r>
      <w:r>
        <w:t xml:space="preserve">   Río    </w:t>
      </w:r>
      <w:r>
        <w:t xml:space="preserve">   Planta    </w:t>
      </w:r>
      <w:r>
        <w:t xml:space="preserve">   Piedra    </w:t>
      </w:r>
      <w:r>
        <w:t xml:space="preserve">   Nube    </w:t>
      </w:r>
      <w:r>
        <w:t xml:space="preserve">   Naturaleza    </w:t>
      </w:r>
      <w:r>
        <w:t xml:space="preserve">   Luna    </w:t>
      </w:r>
      <w:r>
        <w:t xml:space="preserve">   Lago    </w:t>
      </w:r>
      <w:r>
        <w:t xml:space="preserve">   Hierba    </w:t>
      </w:r>
      <w:r>
        <w:t xml:space="preserve">   Flor    </w:t>
      </w:r>
      <w:r>
        <w:t xml:space="preserve">   Estrella    </w:t>
      </w:r>
      <w:r>
        <w:t xml:space="preserve">   Desierto    </w:t>
      </w:r>
      <w:r>
        <w:t xml:space="preserve">   Cráter    </w:t>
      </w:r>
      <w:r>
        <w:t xml:space="preserve">   Cielo    </w:t>
      </w:r>
      <w:r>
        <w:t xml:space="preserve">   Bosque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 </dc:title>
  <dcterms:created xsi:type="dcterms:W3CDTF">2021-10-11T10:39:46Z</dcterms:created>
  <dcterms:modified xsi:type="dcterms:W3CDTF">2021-10-11T10:39:46Z</dcterms:modified>
</cp:coreProperties>
</file>