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Naturaleza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entorno o las condiciones en las que una persona, animal o planta vive u opera.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manera o pista colocada para caminar o hecha por pisado continuo.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turismo dirigido hacia ambientes naturales exóticos, a menudo amenazados, destinados a apoyar los esfuerzos de conservación y observar la vida silvestre.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objeto que se puede utilizar para sostener o transportar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todos los habitantes de una ciudad, área o país en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área de tierra cubierta de bosque denso y vegetación enredada, típicamente en los trópicos.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prevención del uso despilfarro de un recurso.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estado o proceso de una especie, familia o grupo más grande que se está extinguiendo.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rama de la biología que se ocupa de las relaciones de los organismos entre sí y con su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área de tierra cubierta de bosque denso y vegetación enredada, típicamente en los trópicos.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Naturaleza</dc:title>
  <dcterms:created xsi:type="dcterms:W3CDTF">2021-10-11T10:39:48Z</dcterms:created>
  <dcterms:modified xsi:type="dcterms:W3CDTF">2021-10-11T10:39:48Z</dcterms:modified>
</cp:coreProperties>
</file>