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venenoso    </w:t>
      </w:r>
      <w:r>
        <w:t xml:space="preserve">   salvaje    </w:t>
      </w:r>
      <w:r>
        <w:t xml:space="preserve">   en peligro de extinción    </w:t>
      </w:r>
      <w:r>
        <w:t xml:space="preserve">   morder    </w:t>
      </w:r>
      <w:r>
        <w:t xml:space="preserve">   extinguirse    </w:t>
      </w:r>
      <w:r>
        <w:t xml:space="preserve">   dar de comer    </w:t>
      </w:r>
      <w:r>
        <w:t xml:space="preserve">   cazar    </w:t>
      </w:r>
      <w:r>
        <w:t xml:space="preserve">   atrapar    </w:t>
      </w:r>
      <w:r>
        <w:t xml:space="preserve">   vaca    </w:t>
      </w:r>
      <w:r>
        <w:t xml:space="preserve">   tigre    </w:t>
      </w:r>
      <w:r>
        <w:t xml:space="preserve">   serpiente    </w:t>
      </w:r>
      <w:r>
        <w:t xml:space="preserve">   rana    </w:t>
      </w:r>
      <w:r>
        <w:t xml:space="preserve">   pez    </w:t>
      </w:r>
      <w:r>
        <w:t xml:space="preserve">   oveja    </w:t>
      </w:r>
      <w:r>
        <w:t xml:space="preserve">   mono    </w:t>
      </w:r>
      <w:r>
        <w:t xml:space="preserve">   león    </w:t>
      </w:r>
      <w:r>
        <w:t xml:space="preserve">   conejo    </w:t>
      </w:r>
      <w:r>
        <w:t xml:space="preserve">   cerdo    </w:t>
      </w:r>
      <w:r>
        <w:t xml:space="preserve">   ave    </w:t>
      </w:r>
      <w:r>
        <w:t xml:space="preserve">   tóxico    </w:t>
      </w:r>
      <w:r>
        <w:t xml:space="preserve">   renovable    </w:t>
      </w:r>
      <w:r>
        <w:t xml:space="preserve">   desechable    </w:t>
      </w:r>
      <w:r>
        <w:t xml:space="preserve">   dañino    </w:t>
      </w:r>
      <w:r>
        <w:t xml:space="preserve">   resolver    </w:t>
      </w:r>
      <w:r>
        <w:t xml:space="preserve">   reciclar    </w:t>
      </w:r>
      <w:r>
        <w:t xml:space="preserve">   proteger    </w:t>
      </w:r>
      <w:r>
        <w:t xml:space="preserve">   malgastar    </w:t>
      </w:r>
      <w:r>
        <w:t xml:space="preserve">   destruir    </w:t>
      </w:r>
      <w:r>
        <w:t xml:space="preserve">   desaparecer    </w:t>
      </w:r>
      <w:r>
        <w:t xml:space="preserve">   contribuir    </w:t>
      </w:r>
      <w:r>
        <w:t xml:space="preserve">   contaminar    </w:t>
      </w:r>
      <w:r>
        <w:t xml:space="preserve">   conservar    </w:t>
      </w:r>
      <w:r>
        <w:t xml:space="preserve">   agotar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2021-10-11T10:39:55Z</dcterms:created>
  <dcterms:modified xsi:type="dcterms:W3CDTF">2021-10-11T10:39:55Z</dcterms:modified>
</cp:coreProperties>
</file>