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disposable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conserve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destroy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desaparecer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2021-10-11T10:39:57Z</dcterms:created>
  <dcterms:modified xsi:type="dcterms:W3CDTF">2021-10-11T10:39:57Z</dcterms:modified>
</cp:coreProperties>
</file>