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Naturaleza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fuente de la luz y el calor para el planeta.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lugar con muchas plantas, como árboles, y muchos animales.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agua que cae del cielo.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agua que mueve o fluye en la tierra.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 cosas blancas en el cielo hecho de agua.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parte de la tierra que aumenta muy alto en el cielo.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planta verde que cubre el suelo de la tierra.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planta muy alta y usualmente verde.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masa hecho de minerales que es muy dura.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parte de la tierra que aumenta muy alto en el cielo y también puede hacer erupción.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agua saldado que cubre 70 por ciento del planeta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aire que mueve.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Naturaleza</dc:title>
  <dcterms:created xsi:type="dcterms:W3CDTF">2021-10-11T10:38:40Z</dcterms:created>
  <dcterms:modified xsi:type="dcterms:W3CDTF">2021-10-11T10:38:40Z</dcterms:modified>
</cp:coreProperties>
</file>