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Sally y Paul lo usan para caminar.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Mirando ___________ fue el nuevo comienzo de Ryan.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uso de ________ en Estados Unidos es alto.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una fuente de agua grande y azul.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vuela en el cielo.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Tienes que cortarlo.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aparece por la noche.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necesita luz solar y agua.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compone principalmente de agua.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Usted puede hacer el papel fuera de él.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</dc:title>
  <dcterms:created xsi:type="dcterms:W3CDTF">2021-10-11T10:39:01Z</dcterms:created>
  <dcterms:modified xsi:type="dcterms:W3CDTF">2021-10-11T10:39:01Z</dcterms:modified>
</cp:coreProperties>
</file>