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Naturaleza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el peligro    </w:t>
      </w:r>
      <w:r>
        <w:t xml:space="preserve">   el reciclaje    </w:t>
      </w:r>
      <w:r>
        <w:t xml:space="preserve">   la tortuga    </w:t>
      </w:r>
      <w:r>
        <w:t xml:space="preserve">   la piedra    </w:t>
      </w:r>
      <w:r>
        <w:t xml:space="preserve">   el paisaje    </w:t>
      </w:r>
      <w:r>
        <w:t xml:space="preserve">   la ley    </w:t>
      </w:r>
      <w:r>
        <w:t xml:space="preserve">   el valle    </w:t>
      </w:r>
      <w:r>
        <w:t xml:space="preserve">   el sendero    </w:t>
      </w:r>
      <w:r>
        <w:t xml:space="preserve">   la selva    </w:t>
      </w:r>
      <w:r>
        <w:t xml:space="preserve">   la planta    </w:t>
      </w:r>
      <w:r>
        <w:t xml:space="preserve">   la nube    </w:t>
      </w:r>
      <w:r>
        <w:t xml:space="preserve">   el desierto    </w:t>
      </w:r>
      <w:r>
        <w:t xml:space="preserve">   la flor    </w:t>
      </w:r>
      <w:r>
        <w:t xml:space="preserve">   la luna    </w:t>
      </w:r>
      <w:r>
        <w:t xml:space="preserve">   el mundo    </w:t>
      </w:r>
      <w:r>
        <w:t xml:space="preserve">   la estrella    </w:t>
      </w:r>
      <w:r>
        <w:t xml:space="preserve">   el bosque    </w:t>
      </w:r>
      <w:r>
        <w:t xml:space="preserve">   el cielo    </w:t>
      </w:r>
      <w:r>
        <w:t xml:space="preserve">   La fauna silvestre    </w:t>
      </w:r>
      <w:r>
        <w:t xml:space="preserve">   La Naturaleza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Naturaleza</dc:title>
  <dcterms:created xsi:type="dcterms:W3CDTF">2021-10-11T10:39:05Z</dcterms:created>
  <dcterms:modified xsi:type="dcterms:W3CDTF">2021-10-11T10:39:05Z</dcterms:modified>
</cp:coreProperties>
</file>