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Navidad/Le Noël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sleigh (SP)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 (FR)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garland (FR)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baby (SP)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stocking (FR)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snow (FR)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decorate (FR)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Christmas (FR)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snow (FR)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king (FR)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elf (SP)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shepard (SP)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elf (FR)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star (SP)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cookie (FR)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nativity (SP)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cookie (SP)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chimney (FR)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chimney (SP)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reindeer (SP)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nativity (FR)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reindeer (FR)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Christmas carols (Sp)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angel (SP)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 (FR)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gift (FR)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decorate (SP)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sleigh (FR)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gift (SP)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Christmas (Sp)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Christmas tree (FR)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light (SP)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Navidad/Le Noël </dc:title>
  <dcterms:created xsi:type="dcterms:W3CDTF">2021-12-17T03:36:21Z</dcterms:created>
  <dcterms:modified xsi:type="dcterms:W3CDTF">2021-12-17T03:36:21Z</dcterms:modified>
</cp:coreProperties>
</file>