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Hablar    </w:t>
      </w:r>
      <w:r>
        <w:t xml:space="preserve">   Cantar    </w:t>
      </w:r>
      <w:r>
        <w:t xml:space="preserve">   Besar    </w:t>
      </w:r>
      <w:r>
        <w:t xml:space="preserve">   renir    </w:t>
      </w:r>
      <w:r>
        <w:t xml:space="preserve">   Visitar    </w:t>
      </w:r>
      <w:r>
        <w:t xml:space="preserve">   Patinar    </w:t>
      </w:r>
      <w:r>
        <w:t xml:space="preserve">   ser    </w:t>
      </w:r>
      <w:r>
        <w:t xml:space="preserve">   Estar    </w:t>
      </w:r>
      <w:r>
        <w:t xml:space="preserve">   Tener    </w:t>
      </w:r>
      <w:r>
        <w:t xml:space="preserve">   Decorate    </w:t>
      </w:r>
      <w:r>
        <w:t xml:space="preserve">   Ir    </w:t>
      </w:r>
      <w:r>
        <w:t xml:space="preserve">   Hacer    </w:t>
      </w:r>
      <w:r>
        <w:t xml:space="preserve">   Beber    </w:t>
      </w:r>
      <w:r>
        <w:t xml:space="preserve">   Comer    </w:t>
      </w:r>
      <w:r>
        <w:t xml:space="preserve">   Dulcedecana    </w:t>
      </w:r>
      <w:r>
        <w:t xml:space="preserve">   Luces    </w:t>
      </w:r>
      <w:r>
        <w:t xml:space="preserve">   Flordenavidad    </w:t>
      </w:r>
      <w:r>
        <w:t xml:space="preserve">   Burro    </w:t>
      </w:r>
      <w:r>
        <w:t xml:space="preserve">   Pollo    </w:t>
      </w:r>
      <w:r>
        <w:t xml:space="preserve">   Jamon    </w:t>
      </w:r>
      <w:r>
        <w:t xml:space="preserve">   Pato    </w:t>
      </w:r>
      <w:r>
        <w:t xml:space="preserve">   Pavo    </w:t>
      </w:r>
      <w:r>
        <w:t xml:space="preserve">   Papanoel    </w:t>
      </w:r>
      <w:r>
        <w:t xml:space="preserve">   Muredago    </w:t>
      </w:r>
      <w:r>
        <w:t xml:space="preserve">   Comida    </w:t>
      </w:r>
      <w:r>
        <w:t xml:space="preserve">   Losrenos    </w:t>
      </w:r>
      <w:r>
        <w:t xml:space="preserve">   Nocheviejo    </w:t>
      </w:r>
      <w:r>
        <w:t xml:space="preserve">   Nochebuena    </w:t>
      </w:r>
      <w:r>
        <w:t xml:space="preserve">   EldiadeNavidad    </w:t>
      </w:r>
      <w:r>
        <w:t xml:space="preserve">   Mirra    </w:t>
      </w:r>
      <w:r>
        <w:t xml:space="preserve">   Oro    </w:t>
      </w:r>
      <w:r>
        <w:t xml:space="preserve">   Ramo    </w:t>
      </w:r>
      <w:r>
        <w:t xml:space="preserve">   Regalos    </w:t>
      </w:r>
      <w:r>
        <w:t xml:space="preserve">   lanavidad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2021-10-11T10:39:12Z</dcterms:created>
  <dcterms:modified xsi:type="dcterms:W3CDTF">2021-10-11T10:39:12Z</dcterms:modified>
</cp:coreProperties>
</file>