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Trineo    </w:t>
      </w:r>
      <w:r>
        <w:t xml:space="preserve">   renos    </w:t>
      </w:r>
      <w:r>
        <w:t xml:space="preserve">   villancico    </w:t>
      </w:r>
      <w:r>
        <w:t xml:space="preserve">   nacimiento    </w:t>
      </w:r>
      <w:r>
        <w:t xml:space="preserve">   hombre de nieve    </w:t>
      </w:r>
      <w:r>
        <w:t xml:space="preserve">   calcetin    </w:t>
      </w:r>
      <w:r>
        <w:t xml:space="preserve">   nochebuena    </w:t>
      </w:r>
      <w:r>
        <w:t xml:space="preserve">   fiesta    </w:t>
      </w:r>
      <w:r>
        <w:t xml:space="preserve">   luces    </w:t>
      </w:r>
      <w:r>
        <w:t xml:space="preserve">   arbol navideno    </w:t>
      </w:r>
      <w:r>
        <w:t xml:space="preserve">   regalos    </w:t>
      </w:r>
      <w:r>
        <w:t xml:space="preserve">   decoraciones    </w:t>
      </w:r>
      <w:r>
        <w:t xml:space="preserve">   estrella    </w:t>
      </w:r>
      <w:r>
        <w:t xml:space="preserve">   papa noel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2021-10-11T10:39:17Z</dcterms:created>
  <dcterms:modified xsi:type="dcterms:W3CDTF">2021-10-11T10:39:17Z</dcterms:modified>
</cp:coreProperties>
</file>