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Navidad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trineo    </w:t>
      </w:r>
      <w:r>
        <w:t xml:space="preserve">   feliz    </w:t>
      </w:r>
      <w:r>
        <w:t xml:space="preserve">   villancicos    </w:t>
      </w:r>
      <w:r>
        <w:t xml:space="preserve">   nochebuena    </w:t>
      </w:r>
      <w:r>
        <w:t xml:space="preserve">   estrellas    </w:t>
      </w:r>
      <w:r>
        <w:t xml:space="preserve">   navidad    </w:t>
      </w:r>
      <w:r>
        <w:t xml:space="preserve">   diciembre    </w:t>
      </w:r>
      <w:r>
        <w:t xml:space="preserve">   trenes    </w:t>
      </w:r>
      <w:r>
        <w:t xml:space="preserve">   regalos    </w:t>
      </w:r>
      <w:r>
        <w:t xml:space="preserve">   papá noel    </w:t>
      </w:r>
      <w:r>
        <w:t xml:space="preserve">   luces    </w:t>
      </w:r>
      <w:r>
        <w:t xml:space="preserve">   campanas    </w:t>
      </w:r>
      <w:r>
        <w:t xml:space="preserve">   velas    </w:t>
      </w:r>
      <w:r>
        <w:t xml:space="preserve">   reyes magos    </w:t>
      </w:r>
      <w:r>
        <w:t xml:space="preserve">   pesebre    </w:t>
      </w:r>
      <w:r>
        <w:t xml:space="preserve">   adornos    </w:t>
      </w:r>
      <w:r>
        <w:t xml:space="preserve">   fiestas    </w:t>
      </w:r>
      <w:r>
        <w:t xml:space="preserve">   árbol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 1</dc:title>
  <dcterms:created xsi:type="dcterms:W3CDTF">2021-10-11T10:39:40Z</dcterms:created>
  <dcterms:modified xsi:type="dcterms:W3CDTF">2021-10-11T10:39:40Z</dcterms:modified>
</cp:coreProperties>
</file>