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Decoramos esto, es verde y le ponemos una estrella y 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Ponemos esto arriba del árbol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 barba y está vestido de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de muchos colores y decoramos las casas y los árboles con 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Papá Noel usa esto para transportarse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animal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Tiene alas y está en el Belén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una fruta, puede ser verde o morada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verde y va en las puertas de las casas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Generalmente están en las Iglesias y suenan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Personas cantan esto (La, la, la, la, 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Ponemos esto en el árbol de Navidad, hay muchos y de muchos colores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tres personas que visitan a Jesús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recibimos durante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María, José, el Niño Jesús están aquí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dulce tradicional muy delicioso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Prendemos esto durante la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2021-10-11T10:39:39Z</dcterms:created>
  <dcterms:modified xsi:type="dcterms:W3CDTF">2021-10-11T10:39:39Z</dcterms:modified>
</cp:coreProperties>
</file>