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Navidad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calcetin    </w:t>
      </w:r>
      <w:r>
        <w:t xml:space="preserve">   ornamento    </w:t>
      </w:r>
      <w:r>
        <w:t xml:space="preserve">   arbol    </w:t>
      </w:r>
      <w:r>
        <w:t xml:space="preserve">   tres reyes    </w:t>
      </w:r>
      <w:r>
        <w:t xml:space="preserve">   feliz ano nuevo    </w:t>
      </w:r>
      <w:r>
        <w:t xml:space="preserve">   regalos    </w:t>
      </w:r>
      <w:r>
        <w:t xml:space="preserve">   nacimiento    </w:t>
      </w:r>
      <w:r>
        <w:t xml:space="preserve">   campanas    </w:t>
      </w:r>
      <w:r>
        <w:t xml:space="preserve">   villancicos    </w:t>
      </w:r>
      <w:r>
        <w:t xml:space="preserve">   feliz navidad    </w:t>
      </w:r>
      <w:r>
        <w:t xml:space="preserve">   angel    </w:t>
      </w:r>
      <w:r>
        <w:t xml:space="preserve">   renos    </w:t>
      </w:r>
      <w:r>
        <w:t xml:space="preserve">   pastorelas    </w:t>
      </w:r>
      <w:r>
        <w:t xml:space="preserve">   chocolate    </w:t>
      </w:r>
      <w:r>
        <w:t xml:space="preserve">   estrella    </w:t>
      </w:r>
      <w:r>
        <w:t xml:space="preserve">   pinata    </w:t>
      </w:r>
      <w:r>
        <w:t xml:space="preserve">   Jose    </w:t>
      </w:r>
      <w:r>
        <w:t xml:space="preserve">   Maria    </w:t>
      </w:r>
      <w:r>
        <w:t xml:space="preserve">   dulces    </w:t>
      </w:r>
      <w:r>
        <w:t xml:space="preserve">   flor    </w:t>
      </w:r>
      <w:r>
        <w:t xml:space="preserve">   nochebuena    </w:t>
      </w:r>
      <w:r>
        <w:t xml:space="preserve">   posadas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Navidad</dc:title>
  <dcterms:created xsi:type="dcterms:W3CDTF">2021-10-11T10:39:41Z</dcterms:created>
  <dcterms:modified xsi:type="dcterms:W3CDTF">2021-10-11T10:39:41Z</dcterms:modified>
</cp:coreProperties>
</file>