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España se celebra el 28 de diciembre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Está hecho normalmente de almendras, miel y azúcar y el más conocido se fabrica en Alicante. Belén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planta muy típica de la Navidad, sus hojas son rojas.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el lugar preferido para dejar los regalos de Navidad.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muchos países hispanohablantes se comen las uvas al oír las...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 España, el día 22 de diciembre te puede tocar y si te toca te “vuelves de oro”.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redondo como una rueda y se come el día de Reyes. Busca bien, siempre hay un regalito dentro. 12 uvas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gente lo canta en Navidad: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llaman Melchor, Gaspar y Baltasar.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Planta con la que se decora y se hacen coronas en Navidad. Se dice que si te encuentras bajo ella con alguien has de darle un beso. También es portadora de fortuna y protección.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2021-10-11T10:39:51Z</dcterms:created>
  <dcterms:modified xsi:type="dcterms:W3CDTF">2021-10-11T10:39:51Z</dcterms:modified>
</cp:coreProperties>
</file>