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alegria    </w:t>
      </w:r>
      <w:r>
        <w:t xml:space="preserve">   feliz navidad    </w:t>
      </w:r>
      <w:r>
        <w:t xml:space="preserve">   las campanas    </w:t>
      </w:r>
      <w:r>
        <w:t xml:space="preserve">   los regalos    </w:t>
      </w:r>
      <w:r>
        <w:t xml:space="preserve">   el arbol de la vida    </w:t>
      </w:r>
      <w:r>
        <w:t xml:space="preserve">   los pastorcitos    </w:t>
      </w:r>
      <w:r>
        <w:t xml:space="preserve">   los reyes magos    </w:t>
      </w:r>
      <w:r>
        <w:t xml:space="preserve">   el nacimiento    </w:t>
      </w:r>
      <w:r>
        <w:t xml:space="preserve">   la estrella    </w:t>
      </w:r>
      <w:r>
        <w:t xml:space="preserve">   el arbol de navidad    </w:t>
      </w:r>
      <w:r>
        <w:t xml:space="preserve">   el angel    </w:t>
      </w:r>
      <w:r>
        <w:t xml:space="preserve">   el reno    </w:t>
      </w:r>
      <w:r>
        <w:t xml:space="preserve">   Papa Noel    </w:t>
      </w:r>
      <w:r>
        <w:t xml:space="preserve">  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2021-10-11T10:40:01Z</dcterms:created>
  <dcterms:modified xsi:type="dcterms:W3CDTF">2021-10-11T10:40:01Z</dcterms:modified>
</cp:coreProperties>
</file>