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pulls the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frosty?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meat do you eat on christmas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is christmas island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saint is father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put on top of the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falls from the sky at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a real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recieve at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2021-10-11T10:38:31Z</dcterms:created>
  <dcterms:modified xsi:type="dcterms:W3CDTF">2021-10-11T10:38:31Z</dcterms:modified>
</cp:coreProperties>
</file>