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candy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yule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nativity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2021-12-13T03:40:21Z</dcterms:created>
  <dcterms:modified xsi:type="dcterms:W3CDTF">2021-12-13T03:40:21Z</dcterms:modified>
</cp:coreProperties>
</file>