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regalos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cabrito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sombrero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dulces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caramba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mucho cuidada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bombero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techo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2021-10-11T10:38:46Z</dcterms:created>
  <dcterms:modified xsi:type="dcterms:W3CDTF">2021-10-11T10:38:46Z</dcterms:modified>
</cp:coreProperties>
</file>