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belen    </w:t>
      </w:r>
      <w:r>
        <w:t xml:space="preserve">   tarjeta    </w:t>
      </w:r>
      <w:r>
        <w:t xml:space="preserve">   arbol    </w:t>
      </w:r>
      <w:r>
        <w:t xml:space="preserve">   feliznavidad    </w:t>
      </w:r>
      <w:r>
        <w:t xml:space="preserve">   nochevieja    </w:t>
      </w:r>
      <w:r>
        <w:t xml:space="preserve">   uvas    </w:t>
      </w:r>
      <w:r>
        <w:t xml:space="preserve">   mariscos    </w:t>
      </w:r>
      <w:r>
        <w:t xml:space="preserve">   bacalao    </w:t>
      </w:r>
      <w:r>
        <w:t xml:space="preserve">   cordero    </w:t>
      </w:r>
      <w:r>
        <w:t xml:space="preserve">   nochebuena    </w:t>
      </w:r>
      <w:r>
        <w:t xml:space="preserve">   fiesta    </w:t>
      </w:r>
      <w:r>
        <w:t xml:space="preserve">   turron    </w:t>
      </w:r>
      <w:r>
        <w:t xml:space="preserve">   reyes    </w:t>
      </w:r>
      <w:r>
        <w:t xml:space="preserve">   papanoel    </w:t>
      </w:r>
      <w:r>
        <w:t xml:space="preserve">   regalo    </w:t>
      </w:r>
      <w:r>
        <w:t xml:space="preserve">   navidad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Navidad</dc:title>
  <dcterms:created xsi:type="dcterms:W3CDTF">2021-10-11T10:38:51Z</dcterms:created>
  <dcterms:modified xsi:type="dcterms:W3CDTF">2021-10-11T10:38:51Z</dcterms:modified>
</cp:coreProperties>
</file>