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La Navidad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garland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jingle bell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Christmas carol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ornament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sled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escarcha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cookie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elf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arbol de navidad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lights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candles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stocking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nativity carol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gift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December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bow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decorations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star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ribbon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angel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bell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greeting card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mono de nieve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toys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reindeer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 Navidad Crossword</dc:title>
  <dcterms:created xsi:type="dcterms:W3CDTF">2021-10-11T10:39:38Z</dcterms:created>
  <dcterms:modified xsi:type="dcterms:W3CDTF">2021-10-11T10:39:38Z</dcterms:modified>
</cp:coreProperties>
</file>