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Navidad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familia    </w:t>
      </w:r>
      <w:r>
        <w:t xml:space="preserve">   adornos    </w:t>
      </w:r>
      <w:r>
        <w:t xml:space="preserve">   regalos    </w:t>
      </w:r>
      <w:r>
        <w:t xml:space="preserve">   Feliz Navidad    </w:t>
      </w:r>
      <w:r>
        <w:t xml:space="preserve">   año nuevo    </w:t>
      </w:r>
      <w:r>
        <w:t xml:space="preserve">   posadas    </w:t>
      </w:r>
      <w:r>
        <w:t xml:space="preserve">   Novena    </w:t>
      </w:r>
      <w:r>
        <w:t xml:space="preserve">   colación    </w:t>
      </w:r>
      <w:r>
        <w:t xml:space="preserve">   Nacimiento    </w:t>
      </w:r>
      <w:r>
        <w:t xml:space="preserve">   establo    </w:t>
      </w:r>
      <w:r>
        <w:t xml:space="preserve">   piñata    </w:t>
      </w:r>
      <w:r>
        <w:t xml:space="preserve">   árbol    </w:t>
      </w:r>
      <w:r>
        <w:t xml:space="preserve">   villancicos    </w:t>
      </w:r>
      <w:r>
        <w:t xml:space="preserve">   ponche    </w:t>
      </w:r>
      <w:r>
        <w:t xml:space="preserve">   fiesta    </w:t>
      </w:r>
      <w:r>
        <w:t xml:space="preserve">   Navidad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Navidad</dc:title>
  <dcterms:created xsi:type="dcterms:W3CDTF">2021-10-11T10:38:15Z</dcterms:created>
  <dcterms:modified xsi:type="dcterms:W3CDTF">2021-10-11T10:38:15Z</dcterms:modified>
</cp:coreProperties>
</file>