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Navidad en 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NATIVITY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 FRUIT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VOCABULART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CLAY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OVEN ROASTED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CHILEAN SHEPARD'S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CHILEAN STEW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 en Chile</dc:title>
  <dcterms:created xsi:type="dcterms:W3CDTF">2021-10-11T10:39:15Z</dcterms:created>
  <dcterms:modified xsi:type="dcterms:W3CDTF">2021-10-11T10:39:15Z</dcterms:modified>
</cp:coreProperties>
</file>