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Navidad y Pamplona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reyes    </w:t>
      </w:r>
      <w:r>
        <w:t xml:space="preserve">   calcetines    </w:t>
      </w:r>
      <w:r>
        <w:t xml:space="preserve">   Navidad    </w:t>
      </w:r>
      <w:r>
        <w:t xml:space="preserve">   piñata    </w:t>
      </w:r>
      <w:r>
        <w:t xml:space="preserve">   reno    </w:t>
      </w:r>
      <w:r>
        <w:t xml:space="preserve">   uva    </w:t>
      </w:r>
      <w:r>
        <w:t xml:space="preserve">   nuevo    </w:t>
      </w:r>
      <w:r>
        <w:t xml:space="preserve">   navidad    </w:t>
      </w:r>
      <w:r>
        <w:t xml:space="preserve">   festival    </w:t>
      </w:r>
      <w:r>
        <w:t xml:space="preserve">   artificiales    </w:t>
      </w:r>
      <w:r>
        <w:t xml:space="preserve">   fuegos    </w:t>
      </w:r>
      <w:r>
        <w:t xml:space="preserve">   uvas    </w:t>
      </w:r>
      <w:r>
        <w:t xml:space="preserve">   manifestacion    </w:t>
      </w:r>
      <w:r>
        <w:t xml:space="preserve">   toro    </w:t>
      </w:r>
      <w:r>
        <w:t xml:space="preserve">   Correr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Navidad y Pamplona</dc:title>
  <dcterms:created xsi:type="dcterms:W3CDTF">2021-12-06T03:33:53Z</dcterms:created>
  <dcterms:modified xsi:type="dcterms:W3CDTF">2021-12-06T03:33:53Z</dcterms:modified>
</cp:coreProperties>
</file>