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agua helada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pones... en tus manos pero no puedes mover los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construyes con nieve y entras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pastel que tu puedes comer para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bebida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decoras esto con muchos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vas a trineo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duermes con... cuando estado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vas encima de una colina para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tu frio, tu te sentaria 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haces esto en un lago congelado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...... el muneco de nieve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caen del cielo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pones estos en tus oidos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helado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pequenas bolas de nieve que lanzas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grandes bolas de nieve encima de cada uno con un 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mueves los brazos y las piernas en la nieve para hacer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dulce que pones en el horno 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10 pies de nieve vienen, es probablemente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bebida fria solo se vende en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utiliza esto para mover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tus manos se vuelven morados , tienes...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algo que haces cuando eres realmente frio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Nieve</dc:title>
  <dcterms:created xsi:type="dcterms:W3CDTF">2021-10-11T10:39:45Z</dcterms:created>
  <dcterms:modified xsi:type="dcterms:W3CDTF">2021-10-11T10:39:45Z</dcterms:modified>
</cp:coreProperties>
</file>