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 Niñez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Medium"/>
      </w:pPr>
      <w:r>
        <w:t xml:space="preserve">   timida    </w:t>
      </w:r>
      <w:r>
        <w:t xml:space="preserve">   peluche    </w:t>
      </w:r>
      <w:r>
        <w:t xml:space="preserve">   ninera    </w:t>
      </w:r>
      <w:r>
        <w:t xml:space="preserve">   patioderecreo    </w:t>
      </w:r>
      <w:r>
        <w:t xml:space="preserve">   columpiarse    </w:t>
      </w:r>
      <w:r>
        <w:t xml:space="preserve">   escuela    </w:t>
      </w:r>
      <w:r>
        <w:t xml:space="preserve">   dibujoanimado    </w:t>
      </w:r>
      <w:r>
        <w:t xml:space="preserve">   lios    </w:t>
      </w:r>
      <w:r>
        <w:t xml:space="preserve">   bloques    </w:t>
      </w:r>
      <w:r>
        <w:t xml:space="preserve">   jugaralescondite    </w:t>
      </w:r>
      <w:r>
        <w:t xml:space="preserve">   cuerda    </w:t>
      </w:r>
      <w:r>
        <w:t xml:space="preserve">   triciclo    </w:t>
      </w:r>
      <w:r>
        <w:t xml:space="preserve">   bicicleta    </w:t>
      </w:r>
      <w:r>
        <w:t xml:space="preserve">   subirse    </w:t>
      </w:r>
      <w:r>
        <w:t xml:space="preserve">   ninez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Niñez</dc:title>
  <dcterms:created xsi:type="dcterms:W3CDTF">2021-10-11T10:39:22Z</dcterms:created>
  <dcterms:modified xsi:type="dcterms:W3CDTF">2021-10-11T10:39:22Z</dcterms:modified>
</cp:coreProperties>
</file>