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Niñez Cristiana y Su Valor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Escudo    </w:t>
      </w:r>
      <w:r>
        <w:t xml:space="preserve">   Coros    </w:t>
      </w:r>
      <w:r>
        <w:t xml:space="preserve">   Mis Columnas    </w:t>
      </w:r>
      <w:r>
        <w:t xml:space="preserve">   Brazos Fuertes    </w:t>
      </w:r>
      <w:r>
        <w:t xml:space="preserve">   Predicadores    </w:t>
      </w:r>
      <w:r>
        <w:t xml:space="preserve">   Luz    </w:t>
      </w:r>
      <w:r>
        <w:t xml:space="preserve">   Estimados    </w:t>
      </w:r>
      <w:r>
        <w:t xml:space="preserve">   Amor    </w:t>
      </w:r>
      <w:r>
        <w:t xml:space="preserve">   Regalo de Dios    </w:t>
      </w:r>
      <w:r>
        <w:t xml:space="preserve">   Valientes    </w:t>
      </w:r>
      <w:r>
        <w:t xml:space="preserve">   Soldaditos    </w:t>
      </w:r>
      <w:r>
        <w:t xml:space="preserve">   Herencia    </w:t>
      </w:r>
      <w:r>
        <w:t xml:space="preserve">   Iglesia Del Presente    </w:t>
      </w:r>
      <w:r>
        <w:t xml:space="preserve">   Niño Predicar    </w:t>
      </w:r>
      <w:r>
        <w:t xml:space="preserve">   El reino De Los Cielos    </w:t>
      </w:r>
      <w:r>
        <w:t xml:space="preserve">   Escaladores    </w:t>
      </w:r>
      <w:r>
        <w:t xml:space="preserve">   Mucho Valor    </w:t>
      </w:r>
      <w:r>
        <w:t xml:space="preserve">   Tesoro De Jesucristo    </w:t>
      </w:r>
      <w:r>
        <w:t xml:space="preserve">   Joyas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Niñez Cristiana y Su Valor </dc:title>
  <dcterms:created xsi:type="dcterms:W3CDTF">2021-10-11T10:39:33Z</dcterms:created>
  <dcterms:modified xsi:type="dcterms:W3CDTF">2021-10-11T10:39:33Z</dcterms:modified>
</cp:coreProperties>
</file>