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Nina &amp; El Nino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gradual increase in the overall temperature of the earth's atmosphere generally attributed to the greenhouse effect caused by increased levels of carbon dioxide, chlorofluorocarbons, and other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 or submerge (a place or area)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above the surface of the land, including lakes, rivers, streams, ponds, floodwater, and runoff.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Unusually cold water temps in the pacific caused by strong easterly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warm ocean current that flows from the Gulf of Mexico northward through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permanently dark layer of the oceans below the photic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prevailing winds that blow from west to east between 30 degrees and 60 degrees latitude in both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circular motion of water in each of the major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warm ocean current of variable intensity that develops after late December along the coast of Ecuador and Peru and sometimes causes catastrophic weather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Deflect to the left towards the equator (Upward) and its Westerlies deflect to the right towards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Portion of the marine bio me that is shallow enough for sunlight to penetrate.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prolonged period of abnormally low rainfall; a shortage of water resulting from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Normal the warm water moves West and the cold water moves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whereby the degree of hotness of a body (or medium)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 of mud and other earthy material that is falling or has fallen down a hillside or other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term used to describe both warm (El Niño) and cool (La Niña) ocean-atmosphere events in the tropical Pacific as well as the Southern Oscillation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ocean bordered by the American continents, Asia, and Australia: largest ocean in the world; divided by the equator into the North Pacific and the South Pacific.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Nina &amp; El Nino </dc:title>
  <dcterms:created xsi:type="dcterms:W3CDTF">2021-10-11T10:38:35Z</dcterms:created>
  <dcterms:modified xsi:type="dcterms:W3CDTF">2021-10-11T10:38:35Z</dcterms:modified>
</cp:coreProperties>
</file>