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lead to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nina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niña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niña events are based on what ___it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Niña means what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Niña makes an appearance in the US for how many months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Niña may also cause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niña impcats___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affects most of the weather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Niña caused many floods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nina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nina is tracked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nina is the opposite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Nina</dc:title>
  <dcterms:created xsi:type="dcterms:W3CDTF">2021-10-11T10:38:55Z</dcterms:created>
  <dcterms:modified xsi:type="dcterms:W3CDTF">2021-10-11T10:38:55Z</dcterms:modified>
</cp:coreProperties>
</file>