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Ninez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los dibujos animados    </w:t>
      </w:r>
      <w:r>
        <w:t xml:space="preserve">   cuando teni anos    </w:t>
      </w:r>
      <w:r>
        <w:t xml:space="preserve">   andar en patineta    </w:t>
      </w:r>
      <w:r>
        <w:t xml:space="preserve">   patinar    </w:t>
      </w:r>
      <w:r>
        <w:t xml:space="preserve">   montar en bicicleta    </w:t>
      </w:r>
      <w:r>
        <w:t xml:space="preserve">   el parque de juegos    </w:t>
      </w:r>
      <w:r>
        <w:t xml:space="preserve">   casi nunca    </w:t>
      </w:r>
      <w:r>
        <w:t xml:space="preserve">   nunca    </w:t>
      </w:r>
      <w:r>
        <w:t xml:space="preserve">   con frecuencia    </w:t>
      </w:r>
      <w:r>
        <w:t xml:space="preserve">   a veces    </w:t>
      </w:r>
      <w:r>
        <w:t xml:space="preserve">   una vez    </w:t>
      </w:r>
      <w:r>
        <w:t xml:space="preserve">   pelear    </w:t>
      </w:r>
      <w:r>
        <w:t xml:space="preserve">   molestar    </w:t>
      </w:r>
      <w:r>
        <w:t xml:space="preserve">   el puleche    </w:t>
      </w:r>
      <w:r>
        <w:t xml:space="preserve">   iba    </w:t>
      </w:r>
      <w:r>
        <w:t xml:space="preserve">   estaba    </w:t>
      </w:r>
      <w:r>
        <w:t xml:space="preserve">   decir    </w:t>
      </w:r>
      <w:r>
        <w:t xml:space="preserve">   vivir    </w:t>
      </w:r>
      <w:r>
        <w:t xml:space="preserve">   celebrar    </w:t>
      </w:r>
      <w:r>
        <w:t xml:space="preserve">   usar    </w:t>
      </w:r>
      <w:r>
        <w:t xml:space="preserve">   mayor    </w:t>
      </w:r>
      <w:r>
        <w:t xml:space="preserve">   mas joven    </w:t>
      </w:r>
      <w:r>
        <w:t xml:space="preserve">   joven    </w:t>
      </w:r>
      <w:r>
        <w:t xml:space="preserve">   laninez    </w:t>
      </w:r>
      <w:r>
        <w:t xml:space="preserve">   los bloques    </w:t>
      </w:r>
      <w:r>
        <w:t xml:space="preserve">   el muneco    </w:t>
      </w:r>
      <w:r>
        <w:t xml:space="preserve">   la muneca    </w:t>
      </w:r>
      <w:r>
        <w:t xml:space="preserve">   el jugete    </w:t>
      </w:r>
      <w:r>
        <w:t xml:space="preserve">   cuando    </w:t>
      </w:r>
      <w:r>
        <w:t xml:space="preserve">  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Ninez</dc:title>
  <dcterms:created xsi:type="dcterms:W3CDTF">2021-10-11T10:39:47Z</dcterms:created>
  <dcterms:modified xsi:type="dcterms:W3CDTF">2021-10-11T10:39:47Z</dcterms:modified>
</cp:coreProperties>
</file>