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Noche Boca Arriba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objeto que da buena suerte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cuerda gruesa para amarrar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sonido que hace una 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carcel, prision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estado inconsciente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fragancia, aroma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lleno de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resonar, ronronear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que caza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terrenos pantanosos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iglesia ayudante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 sueno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agarrar fuertemente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vehiculo dos ruedas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respirar con esfuerzo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luz debil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Noche Boca Arriba</dc:title>
  <dcterms:created xsi:type="dcterms:W3CDTF">2021-10-11T10:39:31Z</dcterms:created>
  <dcterms:modified xsi:type="dcterms:W3CDTF">2021-10-11T10:39:31Z</dcterms:modified>
</cp:coreProperties>
</file>