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Noción de Innovación Educativa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¿Criterio de innovacion en el que se introduce algo nuevo en una situación dada, algo nuevo que propicia una mejoraa con respecto a una situación?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¿Criterio de innovación en donde esta implica una autentica trasformación?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¿A partir de que parte una innovacion educativa con respecto a una situacion original?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¿En que criterio la innovacción se identifica con la  capacidad para identificar mejoras, fijar metas y diseñar estrategias que aprovechen los reccursos disponibles para lograrlas?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complejidad de la innovación implica cambios en distintos niveles que requieren de tiempos diversos para que ocurran y se consoliden que criterio será?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¿El cambio con mejora en la innovación educativa, ya sea de una materia, etc., implica una situacion de que tipo?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¿Es el elemento común de la innovacion educativa?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pregunta parte del motivo de la innovacion, esta pregunta será la justificación?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innovacion produce cambios tanto en las concepciones como en la práctica, los cambios contibuyen a formar una actitud abierta a nuevos cambios, una actitud que no permita que la innovación se vuela rigida. ¿Qué criterio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¿En que criterio de la innovación educativa se vislumbra claramente cuáles son las caracteristicas de la situación que se quiere lograr?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¿En la segunda fase de la innovación, se proponen una serie de criterios que tienen su origen en 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¿Una forma de ilustrativo de ver la innovación es a través del juego convencional de cuales preguntas?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requiere el proceso de la innovación?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tipo de cultura es un aspecto fundamental para el desarrollo de una innovacion?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¿El éxito de una innovacion de que depende entre los sistemas social, sistema educativo y el proyecto neducativo innovador?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¿Comó se le llama a las personas que participan en la red de responsabiliddes de la innovacón?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¿En que criterio se define a la innovación como una accion planeada y sistemática que involucra procesos de evaluación y reflexion crítica acerca de la práctica y la innovación misma?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¿Desde hace medio siglo como se a estudiado a la innovación educativa?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¿La unidad basica de cambio que se ha revelado como la mas adecuada para la lealización de la innovacion es la unidad de que tipo?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¿Cuántas son las fases que guían el proceso de innovacion?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Noción de Innovación Educativa</dc:title>
  <dcterms:created xsi:type="dcterms:W3CDTF">2021-10-11T10:39:52Z</dcterms:created>
  <dcterms:modified xsi:type="dcterms:W3CDTF">2021-10-11T10:39:52Z</dcterms:modified>
</cp:coreProperties>
</file>