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Nourriture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pommes de terre    </w:t>
      </w:r>
      <w:r>
        <w:t xml:space="preserve">   poisson    </w:t>
      </w:r>
      <w:r>
        <w:t xml:space="preserve">   oeufs    </w:t>
      </w:r>
      <w:r>
        <w:t xml:space="preserve">   poulet    </w:t>
      </w:r>
      <w:r>
        <w:t xml:space="preserve">   jambon    </w:t>
      </w:r>
      <w:r>
        <w:t xml:space="preserve">   beurre    </w:t>
      </w:r>
      <w:r>
        <w:t xml:space="preserve">   fromage    </w:t>
      </w:r>
      <w:r>
        <w:t xml:space="preserve">   pain    </w:t>
      </w:r>
      <w:r>
        <w:t xml:space="preserve">   j'adore    </w:t>
      </w:r>
      <w:r>
        <w:t xml:space="preserve">   je déteste    </w:t>
      </w:r>
      <w:r>
        <w:t xml:space="preserve">   céréales    </w:t>
      </w:r>
      <w:r>
        <w:t xml:space="preserve">   confiture    </w:t>
      </w:r>
      <w:r>
        <w:t xml:space="preserve">   frites    </w:t>
      </w:r>
      <w:r>
        <w:t xml:space="preserve">   chips    </w:t>
      </w:r>
      <w:r>
        <w:t xml:space="preserve">   café    </w:t>
      </w:r>
      <w:r>
        <w:t xml:space="preserve">   thé    </w:t>
      </w:r>
      <w:r>
        <w:t xml:space="preserve">   chocolat    </w:t>
      </w:r>
      <w:r>
        <w:t xml:space="preserve">   j'aime    </w:t>
      </w:r>
      <w:r>
        <w:t xml:space="preserve">   viande    </w:t>
      </w:r>
      <w:r>
        <w:t xml:space="preserve">   pain grillé    </w:t>
      </w:r>
      <w:r>
        <w:t xml:space="preserve">   lait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</dc:title>
  <dcterms:created xsi:type="dcterms:W3CDTF">2021-10-11T10:39:55Z</dcterms:created>
  <dcterms:modified xsi:type="dcterms:W3CDTF">2021-10-11T10:39:55Z</dcterms:modified>
</cp:coreProperties>
</file>