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chocolat    </w:t>
      </w:r>
      <w:r>
        <w:t xml:space="preserve">   bacon    </w:t>
      </w:r>
      <w:r>
        <w:t xml:space="preserve">   pizza    </w:t>
      </w:r>
      <w:r>
        <w:t xml:space="preserve">   carotte    </w:t>
      </w:r>
      <w:r>
        <w:t xml:space="preserve">   citron    </w:t>
      </w:r>
      <w:r>
        <w:t xml:space="preserve">   poulet    </w:t>
      </w:r>
      <w:r>
        <w:t xml:space="preserve">   pain    </w:t>
      </w:r>
      <w:r>
        <w:t xml:space="preserve">   ketchup    </w:t>
      </w:r>
      <w:r>
        <w:t xml:space="preserve">   moutarde    </w:t>
      </w:r>
      <w:r>
        <w:t xml:space="preserve">   beurre    </w:t>
      </w:r>
      <w:r>
        <w:t xml:space="preserve">   viande    </w:t>
      </w:r>
      <w:r>
        <w:t xml:space="preserve">   concombre    </w:t>
      </w:r>
      <w:r>
        <w:t xml:space="preserve">   tomate    </w:t>
      </w:r>
      <w:r>
        <w:t xml:space="preserve">   lait    </w:t>
      </w:r>
      <w:r>
        <w:t xml:space="preserve">   laitue    </w:t>
      </w:r>
      <w:r>
        <w:t xml:space="preserve">   fromage    </w:t>
      </w:r>
      <w:r>
        <w:t xml:space="preserve">   hamburger    </w:t>
      </w:r>
      <w:r>
        <w:t xml:space="preserve">   banane    </w:t>
      </w:r>
      <w:r>
        <w:t xml:space="preserve">   fraise    </w:t>
      </w:r>
      <w:r>
        <w:t xml:space="preserve">   raisin    </w:t>
      </w:r>
      <w:r>
        <w:t xml:space="preserve">   poire    </w:t>
      </w:r>
      <w:r>
        <w:t xml:space="preserve">   orange    </w:t>
      </w:r>
      <w:r>
        <w:t xml:space="preserve">   pomme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</dc:title>
  <dcterms:created xsi:type="dcterms:W3CDTF">2021-10-11T10:40:04Z</dcterms:created>
  <dcterms:modified xsi:type="dcterms:W3CDTF">2021-10-11T10:40:04Z</dcterms:modified>
</cp:coreProperties>
</file>