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La Nourriture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strawberry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coffee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peas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raspberry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ice-cream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onion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potatoes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orange juice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melon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mushroom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grapes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cake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cheese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cherries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cabbage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cucumber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banana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orange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carrot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lemon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pineapple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egg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apple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peach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Nourriture</dc:title>
  <dcterms:created xsi:type="dcterms:W3CDTF">2021-10-11T10:39:35Z</dcterms:created>
  <dcterms:modified xsi:type="dcterms:W3CDTF">2021-10-11T10:39:35Z</dcterms:modified>
</cp:coreProperties>
</file>