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petit-pain    </w:t>
      </w:r>
      <w:r>
        <w:t xml:space="preserve">   avocat    </w:t>
      </w:r>
      <w:r>
        <w:t xml:space="preserve">   bluets    </w:t>
      </w:r>
      <w:r>
        <w:t xml:space="preserve">   tomate    </w:t>
      </w:r>
      <w:r>
        <w:t xml:space="preserve">   beurre    </w:t>
      </w:r>
      <w:r>
        <w:t xml:space="preserve">   confiture    </w:t>
      </w:r>
      <w:r>
        <w:t xml:space="preserve">   baguel    </w:t>
      </w:r>
      <w:r>
        <w:t xml:space="preserve">   fromage    </w:t>
      </w:r>
      <w:r>
        <w:t xml:space="preserve">   banane    </w:t>
      </w:r>
      <w:r>
        <w:t xml:space="preserve">   fraise    </w:t>
      </w:r>
      <w:r>
        <w:t xml:space="preserve">   framboise    </w:t>
      </w:r>
      <w:r>
        <w:t xml:space="preserve">   yaourt    </w:t>
      </w:r>
      <w:r>
        <w:t xml:space="preserve">   biscuits    </w:t>
      </w:r>
      <w:r>
        <w:t xml:space="preserve">   poisson    </w:t>
      </w:r>
      <w:r>
        <w:t xml:space="preserve">   sandwich    </w:t>
      </w:r>
      <w:r>
        <w:t xml:space="preserve">   crepes    </w:t>
      </w:r>
      <w:r>
        <w:t xml:space="preserve">   bacon    </w:t>
      </w:r>
      <w:r>
        <w:t xml:space="preserve">   cereale    </w:t>
      </w:r>
      <w:r>
        <w:t xml:space="preserve">   lait    </w:t>
      </w:r>
      <w:r>
        <w:t xml:space="preserve">   the    </w:t>
      </w:r>
      <w:r>
        <w:t xml:space="preserve">   cafe    </w:t>
      </w:r>
      <w:r>
        <w:t xml:space="preserve">   jus    </w:t>
      </w:r>
      <w:r>
        <w:t xml:space="preserve">   fruits    </w:t>
      </w:r>
      <w:r>
        <w:t xml:space="preserve">   pain    </w:t>
      </w:r>
      <w:r>
        <w:t xml:space="preserve">   oeufs    </w:t>
      </w:r>
      <w:r>
        <w:t xml:space="preserve">   croissant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2021-10-11T10:40:22Z</dcterms:created>
  <dcterms:modified xsi:type="dcterms:W3CDTF">2021-10-11T10:40:22Z</dcterms:modified>
</cp:coreProperties>
</file>