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Nourriture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du chocolat    </w:t>
      </w:r>
      <w:r>
        <w:t xml:space="preserve">   du fromage    </w:t>
      </w:r>
      <w:r>
        <w:t xml:space="preserve">   du coca    </w:t>
      </w:r>
      <w:r>
        <w:t xml:space="preserve">   des oeufs    </w:t>
      </w:r>
      <w:r>
        <w:t xml:space="preserve">   du jambon    </w:t>
      </w:r>
      <w:r>
        <w:t xml:space="preserve">   du pâté    </w:t>
      </w:r>
      <w:r>
        <w:t xml:space="preserve">   des gâteaux    </w:t>
      </w:r>
      <w:r>
        <w:t xml:space="preserve">   des fruits    </w:t>
      </w:r>
      <w:r>
        <w:t xml:space="preserve">   des saucisses    </w:t>
      </w:r>
      <w:r>
        <w:t xml:space="preserve">   des chips    </w:t>
      </w:r>
      <w:r>
        <w:t xml:space="preserve">   de l'eau    </w:t>
      </w:r>
      <w:r>
        <w:t xml:space="preserve">   de la salade    </w:t>
      </w:r>
      <w:r>
        <w:t xml:space="preserve">   du pain    </w:t>
      </w:r>
      <w:r>
        <w:t xml:space="preserve">   de la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Nourriture</dc:title>
  <dcterms:created xsi:type="dcterms:W3CDTF">2021-10-11T10:40:29Z</dcterms:created>
  <dcterms:modified xsi:type="dcterms:W3CDTF">2021-10-11T10:40:29Z</dcterms:modified>
</cp:coreProperties>
</file>