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pomme de terre    </w:t>
      </w:r>
      <w:r>
        <w:t xml:space="preserve">   chocolat    </w:t>
      </w:r>
      <w:r>
        <w:t xml:space="preserve">   carrotte    </w:t>
      </w:r>
      <w:r>
        <w:t xml:space="preserve">   poire    </w:t>
      </w:r>
      <w:r>
        <w:t xml:space="preserve">   hamburger    </w:t>
      </w:r>
      <w:r>
        <w:t xml:space="preserve">   pain    </w:t>
      </w:r>
      <w:r>
        <w:t xml:space="preserve">   pomme    </w:t>
      </w:r>
      <w:r>
        <w:t xml:space="preserve">   raisin    </w:t>
      </w:r>
      <w:r>
        <w:t xml:space="preserve">   fraise    </w:t>
      </w:r>
      <w:r>
        <w:t xml:space="preserve">   lait    </w:t>
      </w:r>
      <w:r>
        <w:t xml:space="preserve">   confiture    </w:t>
      </w:r>
      <w:r>
        <w:t xml:space="preserve">   fromage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 </dc:title>
  <dcterms:created xsi:type="dcterms:W3CDTF">2021-10-11T10:38:52Z</dcterms:created>
  <dcterms:modified xsi:type="dcterms:W3CDTF">2021-10-11T10:38:52Z</dcterms:modified>
</cp:coreProperties>
</file>