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avocat    </w:t>
      </w:r>
      <w:r>
        <w:t xml:space="preserve">   bonbons    </w:t>
      </w:r>
      <w:r>
        <w:t xml:space="preserve">   Carottes    </w:t>
      </w:r>
      <w:r>
        <w:t xml:space="preserve">   Chocolat    </w:t>
      </w:r>
      <w:r>
        <w:t xml:space="preserve">   croissant    </w:t>
      </w:r>
      <w:r>
        <w:t xml:space="preserve">   céréale    </w:t>
      </w:r>
      <w:r>
        <w:t xml:space="preserve">   Des fruits    </w:t>
      </w:r>
      <w:r>
        <w:t xml:space="preserve">   Du fromage    </w:t>
      </w:r>
      <w:r>
        <w:t xml:space="preserve">   Frites    </w:t>
      </w:r>
      <w:r>
        <w:t xml:space="preserve">   gâteau    </w:t>
      </w:r>
      <w:r>
        <w:t xml:space="preserve">   Légume    </w:t>
      </w:r>
      <w:r>
        <w:t xml:space="preserve">   Moules    </w:t>
      </w:r>
      <w:r>
        <w:t xml:space="preserve">   nourriture    </w:t>
      </w:r>
      <w:r>
        <w:t xml:space="preserve">   Pain    </w:t>
      </w:r>
      <w:r>
        <w:t xml:space="preserve">   pain grillé    </w:t>
      </w:r>
      <w:r>
        <w:t xml:space="preserve">   Poisson    </w:t>
      </w:r>
      <w:r>
        <w:t xml:space="preserve">   poulet    </w:t>
      </w:r>
      <w:r>
        <w:t xml:space="preserve">   Pâtés    </w:t>
      </w:r>
      <w:r>
        <w:t xml:space="preserve">   Salade    </w:t>
      </w:r>
      <w:r>
        <w:t xml:space="preserve">   Soupe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Nourriture!</dc:title>
  <dcterms:created xsi:type="dcterms:W3CDTF">2021-10-11T10:40:32Z</dcterms:created>
  <dcterms:modified xsi:type="dcterms:W3CDTF">2021-10-11T10:40:32Z</dcterms:modified>
</cp:coreProperties>
</file>