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Nourriture! </w:t>
      </w:r>
    </w:p>
    <w:p>
      <w:pPr>
        <w:pStyle w:val="Questions"/>
      </w:pPr>
      <w:r>
        <w:t xml:space="preserve">1. EFTISR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EMUOSL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OVTACA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NASCTORSI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ERÉLÉCA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DSE USTFRI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UD FAEGMOR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UTAGEÂ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GÉEUML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IPAN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NPIOSSO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UPTELO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TSÉÂP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SADAEL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Nourriture! </dc:title>
  <dcterms:created xsi:type="dcterms:W3CDTF">2021-10-11T10:40:34Z</dcterms:created>
  <dcterms:modified xsi:type="dcterms:W3CDTF">2021-10-11T10:40:34Z</dcterms:modified>
</cp:coreProperties>
</file>