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le rosbif    </w:t>
      </w:r>
      <w:r>
        <w:t xml:space="preserve">   le vinaigre    </w:t>
      </w:r>
      <w:r>
        <w:t xml:space="preserve">   un abricot    </w:t>
      </w:r>
      <w:r>
        <w:t xml:space="preserve">   le canard    </w:t>
      </w:r>
      <w:r>
        <w:t xml:space="preserve">   un noix de coco    </w:t>
      </w:r>
      <w:r>
        <w:t xml:space="preserve">   les pates    </w:t>
      </w:r>
      <w:r>
        <w:t xml:space="preserve">   un gouter    </w:t>
      </w:r>
      <w:r>
        <w:t xml:space="preserve">   un beignet    </w:t>
      </w:r>
      <w:r>
        <w:t xml:space="preserve">   le thon    </w:t>
      </w:r>
      <w:r>
        <w:t xml:space="preserve">   les bleuets    </w:t>
      </w:r>
      <w:r>
        <w:t xml:space="preserve">   les epinards    </w:t>
      </w:r>
      <w:r>
        <w:t xml:space="preserve">   la soupe    </w:t>
      </w:r>
      <w:r>
        <w:t xml:space="preserve">   le homard    </w:t>
      </w:r>
      <w:r>
        <w:t xml:space="preserve">   le chou-fleur    </w:t>
      </w:r>
      <w:r>
        <w:t xml:space="preserve">   un citron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</dc:title>
  <dcterms:created xsi:type="dcterms:W3CDTF">2021-10-11T10:38:59Z</dcterms:created>
  <dcterms:modified xsi:type="dcterms:W3CDTF">2021-10-11T10:38:59Z</dcterms:modified>
</cp:coreProperties>
</file>