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silvousplait    </w:t>
      </w:r>
      <w:r>
        <w:t xml:space="preserve">   merci    </w:t>
      </w:r>
      <w:r>
        <w:t xml:space="preserve">   delicieux    </w:t>
      </w:r>
      <w:r>
        <w:t xml:space="preserve">   sucre    </w:t>
      </w:r>
      <w:r>
        <w:t xml:space="preserve">   jus    </w:t>
      </w:r>
      <w:r>
        <w:t xml:space="preserve">   citron    </w:t>
      </w:r>
      <w:r>
        <w:t xml:space="preserve">   miel    </w:t>
      </w:r>
      <w:r>
        <w:t xml:space="preserve">   chocolat    </w:t>
      </w:r>
      <w:r>
        <w:t xml:space="preserve">   sauce    </w:t>
      </w:r>
      <w:r>
        <w:t xml:space="preserve">   mangez    </w:t>
      </w:r>
      <w:r>
        <w:t xml:space="preserve">   fraise    </w:t>
      </w:r>
      <w:r>
        <w:t xml:space="preserve">   abricot    </w:t>
      </w:r>
      <w:r>
        <w:t xml:space="preserve">   sirop    </w:t>
      </w:r>
      <w:r>
        <w:t xml:space="preserve">   confiture    </w:t>
      </w:r>
      <w:r>
        <w:t xml:space="preserve">   crepe    </w:t>
      </w:r>
      <w:r>
        <w:t xml:space="preserve">   epices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2021-10-11T10:39:06Z</dcterms:created>
  <dcterms:modified xsi:type="dcterms:W3CDTF">2021-10-11T10:39:06Z</dcterms:modified>
</cp:coreProperties>
</file>