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Nourriture/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baguettes    </w:t>
      </w:r>
      <w:r>
        <w:t xml:space="preserve">   boeuf    </w:t>
      </w:r>
      <w:r>
        <w:t xml:space="preserve">   fromage    </w:t>
      </w:r>
      <w:r>
        <w:t xml:space="preserve">   crabe    </w:t>
      </w:r>
      <w:r>
        <w:t xml:space="preserve">   poisson    </w:t>
      </w:r>
      <w:r>
        <w:t xml:space="preserve">   pain    </w:t>
      </w:r>
      <w:r>
        <w:t xml:space="preserve">   oeufs    </w:t>
      </w:r>
      <w:r>
        <w:t xml:space="preserve">   le boeuf    </w:t>
      </w:r>
      <w:r>
        <w:t xml:space="preserve">   la viande    </w:t>
      </w:r>
      <w:r>
        <w:t xml:space="preserve">   riz    </w:t>
      </w:r>
      <w:r>
        <w:t xml:space="preserve">   céréales    </w:t>
      </w:r>
      <w:r>
        <w:t xml:space="preserve">   lait    </w:t>
      </w:r>
      <w:r>
        <w:t xml:space="preserve">   poulet    </w:t>
      </w:r>
      <w:r>
        <w:t xml:space="preserve">   beurre    </w:t>
      </w:r>
      <w:r>
        <w:t xml:space="preserve">   hot-dog    </w:t>
      </w:r>
      <w:r>
        <w:t xml:space="preserve">   frites    </w:t>
      </w:r>
      <w:r>
        <w:t xml:space="preserve">   yaourt    </w:t>
      </w:r>
      <w:r>
        <w:t xml:space="preserve">   gâteau    </w:t>
      </w:r>
      <w:r>
        <w:t xml:space="preserve">   bonbons    </w:t>
      </w:r>
      <w:r>
        <w:t xml:space="preserve">   crevettes    </w:t>
      </w:r>
      <w:r>
        <w:t xml:space="preserve">   glace    </w:t>
      </w:r>
      <w:r>
        <w:t xml:space="preserve">   confiture    </w:t>
      </w:r>
      <w:r>
        <w:t xml:space="preserve">   jambon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Nourriture/ Food</dc:title>
  <dcterms:created xsi:type="dcterms:W3CDTF">2021-10-11T10:39:28Z</dcterms:created>
  <dcterms:modified xsi:type="dcterms:W3CDTF">2021-10-11T10:39:28Z</dcterms:modified>
</cp:coreProperties>
</file>