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Limonade    </w:t>
      </w:r>
      <w:r>
        <w:t xml:space="preserve">   Cafe    </w:t>
      </w:r>
      <w:r>
        <w:t xml:space="preserve">   Taco    </w:t>
      </w:r>
      <w:r>
        <w:t xml:space="preserve">   Moutarde    </w:t>
      </w:r>
      <w:r>
        <w:t xml:space="preserve">   Ketchup    </w:t>
      </w:r>
      <w:r>
        <w:t xml:space="preserve">   Soupe    </w:t>
      </w:r>
      <w:r>
        <w:t xml:space="preserve">   Pizza    </w:t>
      </w:r>
      <w:r>
        <w:t xml:space="preserve">   Sushi    </w:t>
      </w:r>
      <w:r>
        <w:t xml:space="preserve">   Sandwich    </w:t>
      </w:r>
      <w:r>
        <w:t xml:space="preserve">   Gateau    </w:t>
      </w:r>
      <w:r>
        <w:t xml:space="preserve">   Biscuit    </w:t>
      </w:r>
      <w:r>
        <w:t xml:space="preserve">   Bonbon    </w:t>
      </w:r>
      <w:r>
        <w:t xml:space="preserve">   Barredechocolat    </w:t>
      </w:r>
      <w:r>
        <w:t xml:space="preserve">   Croissant    </w:t>
      </w:r>
      <w:r>
        <w:t xml:space="preserve">   Pain    </w:t>
      </w:r>
      <w:r>
        <w:t xml:space="preserve">   Riz    </w:t>
      </w:r>
      <w:r>
        <w:t xml:space="preserve">   Saucisse    </w:t>
      </w:r>
      <w:r>
        <w:t xml:space="preserve">   Lait    </w:t>
      </w:r>
      <w:r>
        <w:t xml:space="preserve">   Fromage    </w:t>
      </w:r>
      <w:r>
        <w:t xml:space="preserve">   Poisson    </w:t>
      </w:r>
      <w:r>
        <w:t xml:space="preserve">   Poulet    </w:t>
      </w:r>
      <w:r>
        <w:t xml:space="preserve">   Petitpois    </w:t>
      </w:r>
      <w:r>
        <w:t xml:space="preserve">   Concombre    </w:t>
      </w:r>
      <w:r>
        <w:t xml:space="preserve">   Pommedeterre    </w:t>
      </w:r>
      <w:r>
        <w:t xml:space="preserve">   Champignon    </w:t>
      </w:r>
      <w:r>
        <w:t xml:space="preserve">   Mais    </w:t>
      </w:r>
      <w:r>
        <w:t xml:space="preserve">   Oignon    </w:t>
      </w:r>
      <w:r>
        <w:t xml:space="preserve">   Banane    </w:t>
      </w:r>
      <w:r>
        <w:t xml:space="preserve">   Cerise    </w:t>
      </w:r>
      <w:r>
        <w:t xml:space="preserve">   Pomme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2021-10-11T10:39:21Z</dcterms:created>
  <dcterms:modified xsi:type="dcterms:W3CDTF">2021-10-11T10:39:21Z</dcterms:modified>
</cp:coreProperties>
</file>