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 d'ancienne Grèce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légumes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oeufs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laurier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oliviers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Ancienne Grèce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Archestratos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l'huile d'olive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grenadiers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pommiers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figuiers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chèvres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 d'ancienne Grèce</dc:title>
  <dcterms:created xsi:type="dcterms:W3CDTF">2021-10-11T10:38:50Z</dcterms:created>
  <dcterms:modified xsi:type="dcterms:W3CDTF">2021-10-11T10:38:50Z</dcterms:modified>
</cp:coreProperties>
</file>