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 Nourriture</w:t>
      </w:r>
    </w:p>
    <w:p>
      <w:pPr>
        <w:pStyle w:val="Questions"/>
      </w:pPr>
      <w:r>
        <w:t xml:space="preserve">1. AESFIR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MEOAFRG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DDIEN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GSNEBTIE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SEVCETERT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MMPOE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ELOPTU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SINSOBO EESGAUZ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ROPINVO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TURAYO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LUESOM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ULAEIT </w:t>
      </w:r>
      <w:r>
        <w:rPr>
          <w:u w:val="single"/>
        </w:rPr>
        <w:t xml:space="preserve">____________________________________________</w:t>
      </w:r>
    </w:p>
    <w:p>
      <w:pPr>
        <w:pStyle w:val="WordBankLarge"/>
      </w:pPr>
      <w:r>
        <w:t xml:space="preserve">   Fraise    </w:t>
      </w:r>
      <w:r>
        <w:t xml:space="preserve">   Fromage    </w:t>
      </w:r>
      <w:r>
        <w:t xml:space="preserve">   Dinde    </w:t>
      </w:r>
      <w:r>
        <w:t xml:space="preserve">   Beignets    </w:t>
      </w:r>
      <w:r>
        <w:t xml:space="preserve">   Crevettes    </w:t>
      </w:r>
      <w:r>
        <w:t xml:space="preserve">   Pomme    </w:t>
      </w:r>
      <w:r>
        <w:t xml:space="preserve">   Poulet    </w:t>
      </w:r>
      <w:r>
        <w:t xml:space="preserve">   Boisson gazeuse    </w:t>
      </w:r>
      <w:r>
        <w:t xml:space="preserve">   Poivron    </w:t>
      </w:r>
      <w:r>
        <w:t xml:space="preserve">   Yaourt    </w:t>
      </w:r>
      <w:r>
        <w:t xml:space="preserve">   Moules    </w:t>
      </w:r>
      <w:r>
        <w:t xml:space="preserve">   Laitue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Nourriture</dc:title>
  <dcterms:created xsi:type="dcterms:W3CDTF">2021-10-11T10:39:39Z</dcterms:created>
  <dcterms:modified xsi:type="dcterms:W3CDTF">2021-10-11T10:39:39Z</dcterms:modified>
</cp:coreProperties>
</file>