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boire dans l'hiver avec guimauves (marshmallows)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sur la baguette et avec le beurre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rouge fruit, sur les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boire avec le petit dejeuner et/ou les cereales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boire le the dans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petit repas, c'est mange avant le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fruit c'est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utilise pour manger la nourriture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les haricots-verts, petit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camembert, roquefort, brie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rouge fruit et petit, une baise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avant le diner mais devant le petit dejeuner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ingredient, avec le poivre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boeuf, rosbif, jambon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avec un steak ou un hamburger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2021-10-11T10:39:49Z</dcterms:created>
  <dcterms:modified xsi:type="dcterms:W3CDTF">2021-10-11T10:39:49Z</dcterms:modified>
</cp:coreProperties>
</file>