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Nourriture et les 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goÛter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mettre la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serviette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poêle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boissons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ingrédients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déjeuner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dîner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fruits de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L´apéritif/ L´entrée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petit déjeuner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légumes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repas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soucoupe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et les Boissons</dc:title>
  <dcterms:created xsi:type="dcterms:W3CDTF">2021-10-11T10:39:46Z</dcterms:created>
  <dcterms:modified xsi:type="dcterms:W3CDTF">2021-10-11T10:39:46Z</dcterms:modified>
</cp:coreProperties>
</file>