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 et les 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Pepper(veg)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et les Boissons</dc:title>
  <dcterms:created xsi:type="dcterms:W3CDTF">2021-10-11T10:39:35Z</dcterms:created>
  <dcterms:modified xsi:type="dcterms:W3CDTF">2021-10-11T10:39:35Z</dcterms:modified>
</cp:coreProperties>
</file>